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52AD" w14:textId="15DFCC5E" w:rsidR="00642A49" w:rsidRDefault="00642A49">
      <w:pPr>
        <w:pStyle w:val="Heading1"/>
        <w:rPr>
          <w:rFonts w:cstheme="majorHAnsi"/>
        </w:rPr>
      </w:pPr>
      <w:r>
        <w:fldChar w:fldCharType="begin"/>
      </w:r>
      <w:r>
        <w:instrText xml:space="preserve"> INCLUDEPICTURE "/Users/seniortutor/Library/Group Containers/UBF8T346G9.ms/WebArchiveCopyPasteTempFiles/com.microsoft.Word/Trinity-Main-Logo.jpg"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8717FED" wp14:editId="4FE82624">
            <wp:extent cx="4953000" cy="1708326"/>
            <wp:effectExtent l="0" t="0" r="0" b="6350"/>
            <wp:docPr id="148129324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93244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786" cy="17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46DDCD" w14:textId="04DC2100" w:rsidR="00642A49" w:rsidRPr="00642A49" w:rsidRDefault="00642A49">
      <w:pPr>
        <w:pStyle w:val="Heading1"/>
        <w:rPr>
          <w:rFonts w:cstheme="majorHAnsi"/>
          <w:sz w:val="44"/>
          <w:szCs w:val="44"/>
        </w:rPr>
      </w:pPr>
      <w:r w:rsidRPr="00642A49">
        <w:rPr>
          <w:rFonts w:cstheme="majorHAnsi"/>
          <w:sz w:val="44"/>
          <w:szCs w:val="44"/>
        </w:rPr>
        <w:t xml:space="preserve">Senior Tutor’s Office SAF application </w:t>
      </w:r>
    </w:p>
    <w:p w14:paraId="78BF8C04" w14:textId="17CE6AEA" w:rsidR="00675A5B" w:rsidRPr="005F2DA0" w:rsidRDefault="00000000" w:rsidP="00331E1E">
      <w:pPr>
        <w:pStyle w:val="Heading1"/>
        <w:spacing w:before="120"/>
        <w:rPr>
          <w:rFonts w:cstheme="majorHAnsi"/>
        </w:rPr>
      </w:pPr>
      <w:r w:rsidRPr="00675A5B">
        <w:rPr>
          <w:rFonts w:cstheme="majorHAnsi"/>
        </w:rPr>
        <w:t>Personal Statement for Financial Assistance Application</w:t>
      </w:r>
    </w:p>
    <w:p w14:paraId="06C97581" w14:textId="653CC58A" w:rsidR="0084137F" w:rsidRDefault="00000000" w:rsidP="00565ED3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75A5B">
        <w:t>Student ID</w:t>
      </w:r>
      <w:r w:rsidR="00E464D0">
        <w:t xml:space="preserve"> and Name </w:t>
      </w:r>
      <w:r w:rsidR="003121AA">
        <w:t>:</w:t>
      </w:r>
      <w:r w:rsidR="00127754">
        <w:t xml:space="preserve"> </w:t>
      </w:r>
      <w:r w:rsidR="00234C85">
        <w:t xml:space="preserve"> </w:t>
      </w:r>
    </w:p>
    <w:p w14:paraId="3FA3C991" w14:textId="77777777" w:rsidR="00127754" w:rsidRPr="00127754" w:rsidRDefault="00127754" w:rsidP="00127754"/>
    <w:p w14:paraId="3BA91A2F" w14:textId="77777777" w:rsidR="0084137F" w:rsidRPr="00675A5B" w:rsidRDefault="0084137F">
      <w:pPr>
        <w:rPr>
          <w:rFonts w:asciiTheme="majorHAnsi" w:hAnsiTheme="majorHAnsi" w:cstheme="majorHAnsi"/>
        </w:rPr>
      </w:pPr>
    </w:p>
    <w:p w14:paraId="615E4082" w14:textId="5A95E512" w:rsidR="0084137F" w:rsidRPr="00675A5B" w:rsidRDefault="00000000" w:rsidP="00DE02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</w:rPr>
      </w:pPr>
      <w:r w:rsidRPr="00675A5B">
        <w:rPr>
          <w:rFonts w:cstheme="majorHAnsi"/>
        </w:rPr>
        <w:t>1. Summary of Financial Situation</w:t>
      </w:r>
      <w:r w:rsidR="00CD3A30">
        <w:rPr>
          <w:rFonts w:cstheme="majorHAnsi"/>
        </w:rPr>
        <w:t xml:space="preserve"> (up to 200 words) </w:t>
      </w:r>
    </w:p>
    <w:p w14:paraId="0D69DF4C" w14:textId="1365BF0B" w:rsidR="0084137F" w:rsidRPr="0075240A" w:rsidRDefault="0000000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describe your current financial circumstances. Include any recent changes in your situation (e.g., job loss, family circumstances, accommodation costs, medical expenses, etc.).</w:t>
      </w:r>
      <w:r w:rsidR="00CD3A30">
        <w:rPr>
          <w:rFonts w:asciiTheme="majorHAnsi" w:hAnsiTheme="majorHAnsi" w:cstheme="majorHAnsi"/>
        </w:rPr>
        <w:t xml:space="preserve"> </w:t>
      </w:r>
      <w:r w:rsidRPr="00642A49">
        <w:rPr>
          <w:rFonts w:asciiTheme="majorHAnsi" w:hAnsiTheme="majorHAnsi" w:cstheme="majorHAnsi"/>
          <w:i/>
          <w:iCs/>
          <w:sz w:val="20"/>
          <w:szCs w:val="20"/>
        </w:rPr>
        <w:t>Example: “My part-time work hours were reduced this term, which has affected my ability to pay rent and cover living expenses.”</w:t>
      </w:r>
    </w:p>
    <w:p w14:paraId="31A88E46" w14:textId="77777777" w:rsidR="003121AA" w:rsidRDefault="0000000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t xml:space="preserve">Your response: </w:t>
      </w:r>
    </w:p>
    <w:p w14:paraId="3E9CDC95" w14:textId="77777777" w:rsidR="003121AA" w:rsidRDefault="003121AA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69FA2951" w14:textId="77777777" w:rsidR="003121AA" w:rsidRDefault="003121AA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3DE2D7CF" w14:textId="77777777" w:rsidR="00642A49" w:rsidRDefault="00642A49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26DDCB91" w14:textId="77777777" w:rsidR="003121AA" w:rsidRDefault="003121AA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0E89D1E0" w14:textId="77777777" w:rsidR="005F2DA0" w:rsidRDefault="005F2DA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70265A6B" w14:textId="77777777" w:rsidR="005F2DA0" w:rsidRDefault="005F2DA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31A8118B" w14:textId="5EEE160F" w:rsidR="0084137F" w:rsidRDefault="00000000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br/>
      </w:r>
    </w:p>
    <w:p w14:paraId="7D12DF9D" w14:textId="77777777" w:rsidR="00331E1E" w:rsidRDefault="00331E1E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68E7202A" w14:textId="77777777" w:rsidR="00331E1E" w:rsidRPr="00675A5B" w:rsidRDefault="00331E1E" w:rsidP="00DE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02F4E0FE" w14:textId="77777777" w:rsidR="00DE02FE" w:rsidRDefault="00DE02FE">
      <w:pPr>
        <w:pStyle w:val="Heading2"/>
        <w:rPr>
          <w:rFonts w:cstheme="majorHAnsi"/>
        </w:rPr>
      </w:pPr>
    </w:p>
    <w:p w14:paraId="42E460B1" w14:textId="77777777" w:rsidR="003121AA" w:rsidRPr="003121AA" w:rsidRDefault="003121AA" w:rsidP="003121AA"/>
    <w:p w14:paraId="17B5DE69" w14:textId="3095EEBF" w:rsidR="0084137F" w:rsidRPr="00675A5B" w:rsidRDefault="00000000">
      <w:pPr>
        <w:pStyle w:val="Heading2"/>
        <w:rPr>
          <w:rFonts w:cstheme="majorHAnsi"/>
        </w:rPr>
      </w:pPr>
      <w:r w:rsidRPr="00675A5B">
        <w:rPr>
          <w:rFonts w:cstheme="majorHAnsi"/>
        </w:rPr>
        <w:t>2. Income Details</w:t>
      </w:r>
    </w:p>
    <w:p w14:paraId="37221E9D" w14:textId="77777777" w:rsidR="0084137F" w:rsidRPr="00675A5B" w:rsidRDefault="00000000">
      <w:pP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list all sources of income (weekly, monthly, or annually) and the approximate amount.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94"/>
        <w:gridCol w:w="2134"/>
        <w:gridCol w:w="2246"/>
        <w:gridCol w:w="2256"/>
      </w:tblGrid>
      <w:tr w:rsidR="0084137F" w:rsidRPr="00675A5B" w14:paraId="70CC19F9" w14:textId="77777777" w:rsidTr="001A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32FD36EA" w14:textId="77777777" w:rsidR="0084137F" w:rsidRPr="00675A5B" w:rsidRDefault="00000000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Source of Income</w:t>
            </w:r>
          </w:p>
        </w:tc>
        <w:tc>
          <w:tcPr>
            <w:tcW w:w="2134" w:type="dxa"/>
          </w:tcPr>
          <w:p w14:paraId="37308C98" w14:textId="77777777" w:rsidR="0084137F" w:rsidRPr="00675A5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Amount (€)</w:t>
            </w:r>
          </w:p>
        </w:tc>
        <w:tc>
          <w:tcPr>
            <w:tcW w:w="2246" w:type="dxa"/>
          </w:tcPr>
          <w:p w14:paraId="4A3031DF" w14:textId="77777777" w:rsidR="001A000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>Frequency</w:t>
            </w:r>
          </w:p>
          <w:p w14:paraId="5C8E7809" w14:textId="16F182B6" w:rsidR="0084137F" w:rsidRPr="00675A5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 xml:space="preserve"> </w:t>
            </w:r>
            <w:r w:rsidRPr="001A000C">
              <w:rPr>
                <w:rFonts w:asciiTheme="majorHAnsi" w:hAnsiTheme="majorHAnsi" w:cstheme="majorHAnsi"/>
                <w:sz w:val="15"/>
                <w:szCs w:val="15"/>
              </w:rPr>
              <w:t>(Weekly/Monthly/Annual)</w:t>
            </w:r>
          </w:p>
        </w:tc>
        <w:tc>
          <w:tcPr>
            <w:tcW w:w="2256" w:type="dxa"/>
          </w:tcPr>
          <w:p w14:paraId="609FE2C9" w14:textId="77777777" w:rsidR="0084137F" w:rsidRPr="00675A5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Notes</w:t>
            </w:r>
          </w:p>
        </w:tc>
      </w:tr>
      <w:tr w:rsidR="0084137F" w:rsidRPr="00675A5B" w14:paraId="36EA1EFE" w14:textId="77777777" w:rsidTr="001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610D674E" w14:textId="77777777" w:rsidR="0084137F" w:rsidRPr="00675A5B" w:rsidRDefault="00000000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Part-time job</w:t>
            </w:r>
          </w:p>
        </w:tc>
        <w:tc>
          <w:tcPr>
            <w:tcW w:w="2134" w:type="dxa"/>
          </w:tcPr>
          <w:p w14:paraId="5A41134B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0D8E1D09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</w:tcPr>
          <w:p w14:paraId="1FFC8E41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7148C873" w14:textId="77777777" w:rsidTr="001A0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4EB3C5C6" w14:textId="77777777" w:rsidR="0084137F" w:rsidRPr="00675A5B" w:rsidRDefault="00000000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Maintenance grant / SUSI</w:t>
            </w:r>
          </w:p>
        </w:tc>
        <w:tc>
          <w:tcPr>
            <w:tcW w:w="2134" w:type="dxa"/>
          </w:tcPr>
          <w:p w14:paraId="61B70C0D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465647BB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</w:tcPr>
          <w:p w14:paraId="770AB82F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10EC18E1" w14:textId="77777777" w:rsidTr="001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103EDAD7" w14:textId="77777777" w:rsidR="0084137F" w:rsidRPr="00675A5B" w:rsidRDefault="00000000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Family support</w:t>
            </w:r>
          </w:p>
        </w:tc>
        <w:tc>
          <w:tcPr>
            <w:tcW w:w="2134" w:type="dxa"/>
          </w:tcPr>
          <w:p w14:paraId="565E35B5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773F4528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</w:tcPr>
          <w:p w14:paraId="514CF8A8" w14:textId="77777777" w:rsidR="0084137F" w:rsidRPr="00675A5B" w:rsidRDefault="0084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693D64F0" w14:textId="77777777" w:rsidTr="001A0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4C832D07" w14:textId="77777777" w:rsidR="0084137F" w:rsidRPr="00675A5B" w:rsidRDefault="00000000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Scholarships / bursaries</w:t>
            </w:r>
          </w:p>
        </w:tc>
        <w:tc>
          <w:tcPr>
            <w:tcW w:w="2134" w:type="dxa"/>
          </w:tcPr>
          <w:p w14:paraId="5F6355B6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00DBFDBD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</w:tcPr>
          <w:p w14:paraId="12A1EE3D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A000C" w:rsidRPr="00675A5B" w14:paraId="763AB342" w14:textId="77777777" w:rsidTr="001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24AB04A3" w14:textId="38E9122F" w:rsidR="001A000C" w:rsidRPr="00675A5B" w:rsidRDefault="001A00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Social welfare</w:t>
            </w:r>
          </w:p>
        </w:tc>
        <w:tc>
          <w:tcPr>
            <w:tcW w:w="2134" w:type="dxa"/>
          </w:tcPr>
          <w:p w14:paraId="4FDDB549" w14:textId="77777777" w:rsidR="001A000C" w:rsidRPr="00675A5B" w:rsidRDefault="001A0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078083B8" w14:textId="77777777" w:rsidR="001A000C" w:rsidRPr="00675A5B" w:rsidRDefault="001A0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</w:tcPr>
          <w:p w14:paraId="6849E748" w14:textId="77777777" w:rsidR="001A000C" w:rsidRPr="00675A5B" w:rsidRDefault="001A0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4137F" w:rsidRPr="00675A5B" w14:paraId="273D1C0E" w14:textId="77777777" w:rsidTr="001A0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3563B2A" w14:textId="77777777" w:rsidR="0084137F" w:rsidRPr="00675A5B" w:rsidRDefault="00000000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Other (please specify)</w:t>
            </w:r>
          </w:p>
        </w:tc>
        <w:tc>
          <w:tcPr>
            <w:tcW w:w="2134" w:type="dxa"/>
          </w:tcPr>
          <w:p w14:paraId="4E28B909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46" w:type="dxa"/>
          </w:tcPr>
          <w:p w14:paraId="0B4F7500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</w:tcPr>
          <w:p w14:paraId="0248359B" w14:textId="77777777" w:rsidR="0084137F" w:rsidRPr="00675A5B" w:rsidRDefault="0084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E02FE" w:rsidRPr="00675A5B" w14:paraId="41A58EDC" w14:textId="77777777" w:rsidTr="001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gridSpan w:val="2"/>
          </w:tcPr>
          <w:p w14:paraId="747086C7" w14:textId="2718C769" w:rsidR="00DE02FE" w:rsidRPr="00675A5B" w:rsidRDefault="00DE02FE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  <w:b w:val="0"/>
                <w:bCs w:val="0"/>
                <w:color w:val="EE0000"/>
                <w:sz w:val="36"/>
                <w:szCs w:val="36"/>
              </w:rPr>
              <w:t xml:space="preserve">Total </w:t>
            </w:r>
            <w:r w:rsidR="001A000C">
              <w:rPr>
                <w:rFonts w:asciiTheme="majorHAnsi" w:hAnsiTheme="majorHAnsi" w:cstheme="majorHAnsi"/>
                <w:b w:val="0"/>
                <w:bCs w:val="0"/>
                <w:color w:val="EE0000"/>
                <w:sz w:val="36"/>
                <w:szCs w:val="36"/>
              </w:rPr>
              <w:t xml:space="preserve">estimated </w:t>
            </w:r>
            <w:r w:rsidRPr="00675A5B">
              <w:rPr>
                <w:rFonts w:asciiTheme="majorHAnsi" w:hAnsiTheme="majorHAnsi" w:cstheme="majorHAnsi"/>
                <w:b w:val="0"/>
                <w:bCs w:val="0"/>
                <w:color w:val="EE0000"/>
                <w:sz w:val="36"/>
                <w:szCs w:val="36"/>
              </w:rPr>
              <w:t>monthly income:</w:t>
            </w:r>
          </w:p>
        </w:tc>
        <w:tc>
          <w:tcPr>
            <w:tcW w:w="4502" w:type="dxa"/>
            <w:gridSpan w:val="2"/>
          </w:tcPr>
          <w:p w14:paraId="24FA7052" w14:textId="77777777" w:rsidR="00DE02FE" w:rsidRPr="00675A5B" w:rsidRDefault="00DE02FE" w:rsidP="00DE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EE0000"/>
                <w:sz w:val="36"/>
                <w:szCs w:val="36"/>
              </w:rPr>
            </w:pPr>
            <w:r w:rsidRPr="00675A5B">
              <w:rPr>
                <w:rFonts w:asciiTheme="majorHAnsi" w:hAnsiTheme="majorHAnsi" w:cstheme="majorHAnsi"/>
                <w:b/>
                <w:bCs/>
                <w:color w:val="EE0000"/>
                <w:sz w:val="36"/>
                <w:szCs w:val="36"/>
              </w:rPr>
              <w:t>€</w:t>
            </w:r>
          </w:p>
          <w:p w14:paraId="4BBA358F" w14:textId="77777777" w:rsidR="00DE02FE" w:rsidRPr="00675A5B" w:rsidRDefault="00DE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36A5712B" w14:textId="77777777" w:rsidR="00DE02FE" w:rsidRDefault="00DE02FE" w:rsidP="00DE02FE"/>
    <w:p w14:paraId="2905BF02" w14:textId="77777777" w:rsidR="00DE02FE" w:rsidRPr="00DE02FE" w:rsidRDefault="00DE02FE" w:rsidP="00DE02FE"/>
    <w:p w14:paraId="749C5C06" w14:textId="52A410F1" w:rsidR="0084137F" w:rsidRPr="00675A5B" w:rsidRDefault="00000000">
      <w:pPr>
        <w:pStyle w:val="Heading2"/>
        <w:rPr>
          <w:rFonts w:cstheme="majorHAnsi"/>
        </w:rPr>
      </w:pPr>
      <w:r w:rsidRPr="00675A5B">
        <w:rPr>
          <w:rFonts w:cstheme="majorHAnsi"/>
        </w:rPr>
        <w:t>3. Expenses</w:t>
      </w:r>
    </w:p>
    <w:p w14:paraId="2D835322" w14:textId="77777777" w:rsidR="0084137F" w:rsidRPr="00675A5B" w:rsidRDefault="00000000">
      <w:pP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list your regular expenses (rent, food, transport, utilities, tuition, etc.).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797"/>
        <w:gridCol w:w="2833"/>
      </w:tblGrid>
      <w:tr w:rsidR="00675A5B" w:rsidRPr="00675A5B" w14:paraId="2BAAA62B" w14:textId="77777777" w:rsidTr="00360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22190A0F" w14:textId="77777777" w:rsidR="00675A5B" w:rsidRPr="00675A5B" w:rsidRDefault="00675A5B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Expense Category</w:t>
            </w:r>
          </w:p>
        </w:tc>
        <w:tc>
          <w:tcPr>
            <w:tcW w:w="2833" w:type="dxa"/>
          </w:tcPr>
          <w:p w14:paraId="474564E4" w14:textId="49894B62" w:rsidR="00582644" w:rsidRDefault="005826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</w:rPr>
              <w:t>Estimated a</w:t>
            </w:r>
            <w:r w:rsidR="00675A5B" w:rsidRPr="00675A5B">
              <w:rPr>
                <w:rFonts w:asciiTheme="majorHAnsi" w:hAnsiTheme="majorHAnsi" w:cstheme="majorHAnsi"/>
              </w:rPr>
              <w:t xml:space="preserve">mount </w:t>
            </w:r>
            <w:r w:rsidR="00675A5B">
              <w:rPr>
                <w:rFonts w:asciiTheme="majorHAnsi" w:hAnsiTheme="majorHAnsi" w:cstheme="majorHAnsi"/>
              </w:rPr>
              <w:t xml:space="preserve"> </w:t>
            </w:r>
          </w:p>
          <w:p w14:paraId="35A39899" w14:textId="4500B5A5" w:rsidR="00675A5B" w:rsidRPr="00675A5B" w:rsidRDefault="00675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 </w:t>
            </w:r>
            <w:proofErr w:type="gramStart"/>
            <w:r>
              <w:rPr>
                <w:rFonts w:asciiTheme="majorHAnsi" w:hAnsiTheme="majorHAnsi" w:cstheme="majorHAnsi"/>
              </w:rPr>
              <w:t>month</w:t>
            </w:r>
            <w:r w:rsidRPr="00675A5B">
              <w:rPr>
                <w:rFonts w:asciiTheme="majorHAnsi" w:hAnsiTheme="majorHAnsi" w:cstheme="majorHAnsi"/>
              </w:rPr>
              <w:t>(</w:t>
            </w:r>
            <w:proofErr w:type="gramEnd"/>
            <w:r w:rsidRPr="00675A5B">
              <w:rPr>
                <w:rFonts w:asciiTheme="majorHAnsi" w:hAnsiTheme="majorHAnsi" w:cstheme="majorHAnsi"/>
              </w:rPr>
              <w:t>€)</w:t>
            </w:r>
          </w:p>
        </w:tc>
      </w:tr>
      <w:tr w:rsidR="00675A5B" w:rsidRPr="00675A5B" w14:paraId="52C06191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31DFA8B0" w14:textId="77777777" w:rsidR="00675A5B" w:rsidRDefault="00675A5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>Rent / Accommodation</w:t>
            </w:r>
          </w:p>
          <w:p w14:paraId="4CB57844" w14:textId="4CE55E65" w:rsidR="00E5048E" w:rsidRPr="00675A5B" w:rsidRDefault="00E504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Incurred by you if renting, does not apply to parents’ rent/mortgage </w:t>
            </w:r>
          </w:p>
        </w:tc>
        <w:tc>
          <w:tcPr>
            <w:tcW w:w="2833" w:type="dxa"/>
          </w:tcPr>
          <w:p w14:paraId="68D3AED4" w14:textId="77777777" w:rsidR="00675A5B" w:rsidRPr="00675A5B" w:rsidRDefault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5F225CA1" w14:textId="77777777" w:rsidTr="005F2DA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6815B7A1" w14:textId="77777777" w:rsidR="00675A5B" w:rsidRDefault="00675A5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>Food / Groceries</w:t>
            </w:r>
          </w:p>
          <w:p w14:paraId="24328F68" w14:textId="16631918" w:rsidR="00E5048E" w:rsidRPr="0078783E" w:rsidRDefault="00E5048E" w:rsidP="00E5048E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Incurred by you, does not apply to parents’ bills</w:t>
            </w:r>
          </w:p>
          <w:p w14:paraId="396BE7B2" w14:textId="77777777" w:rsidR="00E5048E" w:rsidRPr="00675A5B" w:rsidRDefault="00E504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</w:tcPr>
          <w:p w14:paraId="7BA46057" w14:textId="77777777" w:rsidR="00675A5B" w:rsidRPr="00675A5B" w:rsidRDefault="0067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7D7571E8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27A2B87A" w14:textId="4B99BC78" w:rsidR="00675A5B" w:rsidRDefault="00675A5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75A5B">
              <w:rPr>
                <w:rFonts w:asciiTheme="majorHAnsi" w:hAnsiTheme="majorHAnsi" w:cstheme="majorHAnsi"/>
              </w:rPr>
              <w:t xml:space="preserve">Utilities (Electricity, </w:t>
            </w:r>
            <w:r w:rsidR="0078783E">
              <w:rPr>
                <w:rFonts w:asciiTheme="majorHAnsi" w:hAnsiTheme="majorHAnsi" w:cstheme="majorHAnsi"/>
              </w:rPr>
              <w:t>Gas</w:t>
            </w:r>
            <w:r w:rsidRPr="00675A5B">
              <w:rPr>
                <w:rFonts w:asciiTheme="majorHAnsi" w:hAnsiTheme="majorHAnsi" w:cstheme="majorHAnsi"/>
              </w:rPr>
              <w:t xml:space="preserve"> etc.)</w:t>
            </w:r>
          </w:p>
          <w:p w14:paraId="26D4637E" w14:textId="79FDDF2F" w:rsidR="0078783E" w:rsidRPr="0078783E" w:rsidRDefault="0078783E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Incurred by you if renting, does not apply to parents’ bills</w:t>
            </w:r>
          </w:p>
          <w:p w14:paraId="44488247" w14:textId="77777777" w:rsidR="002F40D5" w:rsidRPr="00675A5B" w:rsidRDefault="002F40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</w:tcPr>
          <w:p w14:paraId="2CBAA5F3" w14:textId="77777777" w:rsidR="00675A5B" w:rsidRPr="00675A5B" w:rsidRDefault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1D63693A" w14:textId="77777777" w:rsidTr="005F2DA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1D9FDCE0" w14:textId="69E33541" w:rsidR="00675A5B" w:rsidRPr="00675A5B" w:rsidRDefault="00675A5B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Transport</w:t>
            </w:r>
            <w:r>
              <w:rPr>
                <w:rFonts w:asciiTheme="majorHAnsi" w:hAnsiTheme="majorHAnsi" w:cstheme="majorHAnsi"/>
              </w:rPr>
              <w:t xml:space="preserve"> (commuting to university, </w:t>
            </w:r>
            <w:r w:rsidRPr="00DE02FE">
              <w:rPr>
                <w:rFonts w:asciiTheme="majorHAnsi" w:hAnsiTheme="majorHAnsi" w:cstheme="majorHAnsi"/>
                <w:color w:val="EE0000"/>
              </w:rPr>
              <w:t>not</w:t>
            </w:r>
            <w:r>
              <w:rPr>
                <w:rFonts w:asciiTheme="majorHAnsi" w:hAnsiTheme="majorHAnsi" w:cstheme="majorHAnsi"/>
              </w:rPr>
              <w:t xml:space="preserve"> international travel)</w:t>
            </w:r>
          </w:p>
        </w:tc>
        <w:tc>
          <w:tcPr>
            <w:tcW w:w="2833" w:type="dxa"/>
          </w:tcPr>
          <w:p w14:paraId="18E94024" w14:textId="77777777" w:rsidR="00675A5B" w:rsidRPr="00675A5B" w:rsidRDefault="0067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7B1B359E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1547FA00" w14:textId="77777777" w:rsidR="00675A5B" w:rsidRPr="00675A5B" w:rsidRDefault="00675A5B">
            <w:pPr>
              <w:rPr>
                <w:rFonts w:asciiTheme="majorHAnsi" w:hAnsiTheme="majorHAnsi" w:cstheme="majorHAnsi"/>
              </w:rPr>
            </w:pPr>
            <w:r w:rsidRPr="00675A5B">
              <w:rPr>
                <w:rFonts w:asciiTheme="majorHAnsi" w:hAnsiTheme="majorHAnsi" w:cstheme="majorHAnsi"/>
              </w:rPr>
              <w:t>Books / Study materials</w:t>
            </w:r>
          </w:p>
        </w:tc>
        <w:tc>
          <w:tcPr>
            <w:tcW w:w="2833" w:type="dxa"/>
          </w:tcPr>
          <w:p w14:paraId="054E96B7" w14:textId="77777777" w:rsidR="00675A5B" w:rsidRPr="00675A5B" w:rsidRDefault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75A5B" w:rsidRPr="00675A5B" w14:paraId="19386BDB" w14:textId="77777777" w:rsidTr="005F2DA0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5DE4DC2B" w14:textId="61DE298B" w:rsidR="00675A5B" w:rsidRPr="00675A5B" w:rsidRDefault="00675A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 other expenses (e.g. entertainment, clothing, </w:t>
            </w:r>
            <w:proofErr w:type="spellStart"/>
            <w:r>
              <w:rPr>
                <w:rFonts w:asciiTheme="majorHAnsi" w:hAnsiTheme="majorHAnsi" w:cstheme="majorHAnsi"/>
              </w:rPr>
              <w:t>self care</w:t>
            </w:r>
            <w:proofErr w:type="spellEnd"/>
            <w:r>
              <w:rPr>
                <w:rFonts w:asciiTheme="majorHAnsi" w:hAnsiTheme="majorHAnsi" w:cstheme="majorHAnsi"/>
              </w:rPr>
              <w:t xml:space="preserve">, Medical) </w:t>
            </w:r>
          </w:p>
        </w:tc>
        <w:tc>
          <w:tcPr>
            <w:tcW w:w="2833" w:type="dxa"/>
          </w:tcPr>
          <w:p w14:paraId="2FDF3B82" w14:textId="77777777" w:rsidR="00675A5B" w:rsidRPr="00675A5B" w:rsidRDefault="0067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E02FE" w:rsidRPr="00675A5B" w14:paraId="4FC5E7E1" w14:textId="77777777" w:rsidTr="005F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</w:tcPr>
          <w:p w14:paraId="4E9236B4" w14:textId="282383C9" w:rsidR="00DE02FE" w:rsidRDefault="00DE02FE" w:rsidP="00DE02FE">
            <w:pPr>
              <w:rPr>
                <w:rFonts w:asciiTheme="majorHAnsi" w:hAnsiTheme="majorHAnsi" w:cstheme="majorHAnsi"/>
              </w:rPr>
            </w:pPr>
            <w:r w:rsidRPr="00DE02FE">
              <w:rPr>
                <w:rFonts w:asciiTheme="majorHAnsi" w:hAnsiTheme="majorHAnsi" w:cstheme="majorHAnsi"/>
                <w:color w:val="EE0000"/>
                <w:sz w:val="36"/>
                <w:szCs w:val="36"/>
              </w:rPr>
              <w:t xml:space="preserve">Total monthly expenses: </w:t>
            </w:r>
          </w:p>
        </w:tc>
        <w:tc>
          <w:tcPr>
            <w:tcW w:w="2833" w:type="dxa"/>
          </w:tcPr>
          <w:p w14:paraId="5A497978" w14:textId="77777777" w:rsidR="00DE02FE" w:rsidRPr="00675A5B" w:rsidRDefault="00DE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09831233" w14:textId="357DA11F" w:rsidR="0084137F" w:rsidRPr="00675A5B" w:rsidRDefault="00000000" w:rsidP="009E228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</w:rPr>
      </w:pPr>
      <w:r w:rsidRPr="00675A5B">
        <w:rPr>
          <w:rFonts w:cstheme="majorHAnsi"/>
        </w:rPr>
        <w:lastRenderedPageBreak/>
        <w:t>4. Reason for Requesting Financial Assistance</w:t>
      </w:r>
      <w:r w:rsidR="00CD3A30">
        <w:rPr>
          <w:rFonts w:cstheme="majorHAnsi"/>
        </w:rPr>
        <w:t xml:space="preserve"> (up to 200 words)</w:t>
      </w:r>
    </w:p>
    <w:p w14:paraId="1FAB9DEF" w14:textId="644B4CDB" w:rsidR="0084137F" w:rsidRPr="0075240A" w:rsidRDefault="0000000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Please explain why you are applying for financial assistance and how it would help you continue your studies.</w:t>
      </w:r>
      <w:r w:rsidR="0075240A">
        <w:rPr>
          <w:rFonts w:asciiTheme="majorHAnsi" w:hAnsiTheme="majorHAnsi" w:cstheme="majorHAnsi"/>
        </w:rPr>
        <w:t xml:space="preserve"> </w:t>
      </w:r>
      <w:r w:rsidRPr="000A38ED">
        <w:rPr>
          <w:rFonts w:asciiTheme="majorHAnsi" w:hAnsiTheme="majorHAnsi" w:cstheme="majorHAnsi"/>
          <w:i/>
          <w:iCs/>
          <w:sz w:val="20"/>
          <w:szCs w:val="20"/>
        </w:rPr>
        <w:t>Example: “Assistance would help me meet rent payments and focus on completing my degree without financial stress.”</w:t>
      </w:r>
    </w:p>
    <w:p w14:paraId="4C00B65F" w14:textId="77777777" w:rsidR="005F2DA0" w:rsidRDefault="00000000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t xml:space="preserve">Your response: </w:t>
      </w:r>
    </w:p>
    <w:p w14:paraId="76B7ABA4" w14:textId="77777777" w:rsidR="005F2DA0" w:rsidRDefault="005F2DA0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6CA7DBF9" w14:textId="77777777" w:rsidR="005F2DA0" w:rsidRDefault="005F2DA0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15D6AEB9" w14:textId="7F409BD9" w:rsidR="0084137F" w:rsidRDefault="00000000" w:rsidP="009E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br/>
      </w:r>
      <w:r w:rsidRPr="00675A5B">
        <w:rPr>
          <w:rFonts w:asciiTheme="majorHAnsi" w:hAnsiTheme="majorHAnsi" w:cstheme="majorHAnsi"/>
          <w:b/>
          <w:bCs/>
        </w:rPr>
        <w:br/>
      </w:r>
    </w:p>
    <w:p w14:paraId="15126860" w14:textId="77777777" w:rsidR="009E2281" w:rsidRPr="00675A5B" w:rsidRDefault="009E2281">
      <w:pPr>
        <w:rPr>
          <w:rFonts w:asciiTheme="majorHAnsi" w:hAnsiTheme="majorHAnsi" w:cstheme="majorHAnsi"/>
          <w:b/>
          <w:bCs/>
        </w:rPr>
      </w:pPr>
    </w:p>
    <w:p w14:paraId="67F99AF7" w14:textId="1E989C8D" w:rsidR="0084137F" w:rsidRPr="00675A5B" w:rsidRDefault="00000000" w:rsidP="005F2DA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ajorHAnsi"/>
        </w:rPr>
      </w:pPr>
      <w:r w:rsidRPr="00675A5B">
        <w:rPr>
          <w:rFonts w:cstheme="majorHAnsi"/>
        </w:rPr>
        <w:t>5. Supporting Information</w:t>
      </w:r>
      <w:r w:rsidR="00CD3A30">
        <w:rPr>
          <w:rFonts w:cstheme="majorHAnsi"/>
        </w:rPr>
        <w:t>. (up to 200 words)</w:t>
      </w:r>
    </w:p>
    <w:p w14:paraId="6DBAD290" w14:textId="77777777" w:rsidR="0084137F" w:rsidRPr="00675A5B" w:rsidRDefault="0000000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You may include any additional information relevant to your situation, such as unexpected expenses (medical, family, etc.), changes in employment, or caring responsibilities.</w:t>
      </w:r>
    </w:p>
    <w:p w14:paraId="32B3BAB3" w14:textId="77777777" w:rsidR="005F2DA0" w:rsidRDefault="0000000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t>Your response:</w:t>
      </w:r>
      <w:r w:rsidRPr="00675A5B">
        <w:rPr>
          <w:rFonts w:asciiTheme="majorHAnsi" w:hAnsiTheme="majorHAnsi" w:cstheme="majorHAnsi"/>
          <w:b/>
          <w:bCs/>
        </w:rPr>
        <w:br/>
      </w:r>
    </w:p>
    <w:p w14:paraId="1D80EB02" w14:textId="77777777" w:rsidR="005F2DA0" w:rsidRDefault="005F2DA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0DEECCBE" w14:textId="77777777" w:rsidR="005F2DA0" w:rsidRDefault="005F2DA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01634C90" w14:textId="77777777" w:rsidR="00331E1E" w:rsidRDefault="00331E1E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2621DABB" w14:textId="77777777" w:rsidR="00331E1E" w:rsidRDefault="00331E1E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</w:p>
    <w:p w14:paraId="332CE08A" w14:textId="597CDC72" w:rsidR="0084137F" w:rsidRPr="00675A5B" w:rsidRDefault="00000000" w:rsidP="005F2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b/>
          <w:bCs/>
        </w:rPr>
      </w:pPr>
      <w:r w:rsidRPr="00675A5B">
        <w:rPr>
          <w:rFonts w:asciiTheme="majorHAnsi" w:hAnsiTheme="majorHAnsi" w:cstheme="majorHAnsi"/>
          <w:b/>
          <w:bCs/>
        </w:rPr>
        <w:br/>
      </w:r>
    </w:p>
    <w:p w14:paraId="5BAEDC22" w14:textId="77777777" w:rsidR="0084137F" w:rsidRPr="00675A5B" w:rsidRDefault="00000000">
      <w:pPr>
        <w:pStyle w:val="Heading2"/>
        <w:rPr>
          <w:rFonts w:cstheme="majorHAnsi"/>
        </w:rPr>
      </w:pPr>
      <w:r w:rsidRPr="00675A5B">
        <w:rPr>
          <w:rFonts w:cstheme="majorHAnsi"/>
        </w:rPr>
        <w:t>6. Declaration</w:t>
      </w:r>
    </w:p>
    <w:p w14:paraId="5E3FE190" w14:textId="77777777" w:rsidR="0084137F" w:rsidRPr="00675A5B" w:rsidRDefault="00000000">
      <w:pP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I confirm that the information provided above is accurate and complete to the best of my knowledge.</w:t>
      </w:r>
    </w:p>
    <w:p w14:paraId="43471FD5" w14:textId="71C799FE" w:rsidR="00675A5B" w:rsidRDefault="00000000" w:rsidP="0075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Signature:</w:t>
      </w:r>
      <w:r w:rsidR="00675A5B">
        <w:rPr>
          <w:rFonts w:asciiTheme="majorHAnsi" w:hAnsiTheme="majorHAnsi" w:cstheme="majorHAnsi"/>
        </w:rPr>
        <w:t xml:space="preserve">     </w:t>
      </w:r>
      <w:r w:rsidR="00DE02FE">
        <w:rPr>
          <w:rFonts w:asciiTheme="majorHAnsi" w:hAnsiTheme="majorHAnsi" w:cstheme="majorHAnsi"/>
        </w:rPr>
        <w:t xml:space="preserve">  </w:t>
      </w:r>
      <w:proofErr w:type="gramStart"/>
      <w:r w:rsidR="00DE02FE">
        <w:rPr>
          <w:rFonts w:asciiTheme="majorHAnsi" w:hAnsiTheme="majorHAnsi" w:cstheme="majorHAnsi"/>
        </w:rPr>
        <w:t xml:space="preserve">   </w:t>
      </w:r>
      <w:r w:rsidR="00675A5B" w:rsidRPr="00190281">
        <w:rPr>
          <w:rFonts w:asciiTheme="majorHAnsi" w:hAnsiTheme="majorHAnsi" w:cstheme="majorHAnsi"/>
          <w:i/>
          <w:iCs/>
        </w:rPr>
        <w:t>(</w:t>
      </w:r>
      <w:r w:rsidR="00674DBB">
        <w:rPr>
          <w:rFonts w:asciiTheme="majorHAnsi" w:hAnsiTheme="majorHAnsi" w:cstheme="majorHAnsi"/>
          <w:i/>
          <w:iCs/>
        </w:rPr>
        <w:t>type</w:t>
      </w:r>
      <w:r w:rsidR="00331E1E">
        <w:rPr>
          <w:rFonts w:asciiTheme="majorHAnsi" w:hAnsiTheme="majorHAnsi" w:cstheme="majorHAnsi"/>
          <w:i/>
          <w:iCs/>
        </w:rPr>
        <w:t>d</w:t>
      </w:r>
      <w:r w:rsidR="00674DBB">
        <w:rPr>
          <w:rFonts w:asciiTheme="majorHAnsi" w:hAnsiTheme="majorHAnsi" w:cstheme="majorHAnsi"/>
          <w:i/>
          <w:iCs/>
        </w:rPr>
        <w:t xml:space="preserve">  initials</w:t>
      </w:r>
      <w:proofErr w:type="gramEnd"/>
      <w:r w:rsidR="00674DBB">
        <w:rPr>
          <w:rFonts w:asciiTheme="majorHAnsi" w:hAnsiTheme="majorHAnsi" w:cstheme="majorHAnsi"/>
          <w:i/>
          <w:iCs/>
        </w:rPr>
        <w:t xml:space="preserve"> sufficient)</w:t>
      </w:r>
    </w:p>
    <w:p w14:paraId="057541FC" w14:textId="6426610F" w:rsidR="00675A5B" w:rsidRDefault="00000000" w:rsidP="0075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  <w:r w:rsidRPr="00675A5B">
        <w:rPr>
          <w:rFonts w:asciiTheme="majorHAnsi" w:hAnsiTheme="majorHAnsi" w:cstheme="majorHAnsi"/>
        </w:rPr>
        <w:t>Date: _</w:t>
      </w:r>
    </w:p>
    <w:p w14:paraId="5D2F47F9" w14:textId="675BC196" w:rsidR="00675A5B" w:rsidRPr="00675A5B" w:rsidRDefault="00675A5B">
      <w:pPr>
        <w:rPr>
          <w:rFonts w:asciiTheme="majorHAnsi" w:hAnsiTheme="majorHAnsi" w:cstheme="majorHAnsi"/>
          <w:b/>
          <w:bCs/>
          <w:color w:val="EE0000"/>
          <w:sz w:val="36"/>
          <w:szCs w:val="36"/>
        </w:rPr>
      </w:pPr>
      <w:r w:rsidRPr="00675A5B">
        <w:rPr>
          <w:rFonts w:asciiTheme="majorHAnsi" w:hAnsiTheme="majorHAnsi" w:cstheme="majorHAnsi"/>
          <w:b/>
          <w:bCs/>
          <w:color w:val="EE0000"/>
          <w:sz w:val="36"/>
          <w:szCs w:val="36"/>
          <w:highlight w:val="yellow"/>
        </w:rPr>
        <w:t>Save this document as follows</w:t>
      </w:r>
      <w:r w:rsidR="0075240A">
        <w:rPr>
          <w:rFonts w:asciiTheme="majorHAnsi" w:hAnsiTheme="majorHAnsi" w:cstheme="majorHAnsi"/>
          <w:b/>
          <w:bCs/>
          <w:color w:val="EE0000"/>
          <w:sz w:val="36"/>
          <w:szCs w:val="36"/>
        </w:rPr>
        <w:t xml:space="preserve"> </w:t>
      </w:r>
    </w:p>
    <w:p w14:paraId="55A39E9F" w14:textId="6D9F7119" w:rsidR="00675A5B" w:rsidRPr="00582644" w:rsidRDefault="00675A5B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582644">
        <w:rPr>
          <w:rFonts w:asciiTheme="majorHAnsi" w:hAnsiTheme="majorHAnsi" w:cstheme="majorHAnsi"/>
          <w:b/>
          <w:bCs/>
          <w:sz w:val="36"/>
          <w:szCs w:val="36"/>
        </w:rPr>
        <w:t>STUDENT NUMBER-</w:t>
      </w:r>
      <w:proofErr w:type="spellStart"/>
      <w:r w:rsidR="00DD6389" w:rsidRPr="00582644">
        <w:rPr>
          <w:rFonts w:asciiTheme="majorHAnsi" w:hAnsiTheme="majorHAnsi" w:cstheme="majorHAnsi"/>
          <w:b/>
          <w:bCs/>
          <w:sz w:val="36"/>
          <w:szCs w:val="36"/>
        </w:rPr>
        <w:t>SAF</w:t>
      </w:r>
      <w:r w:rsidRPr="00582644">
        <w:rPr>
          <w:rFonts w:asciiTheme="majorHAnsi" w:hAnsiTheme="majorHAnsi" w:cstheme="majorHAnsi"/>
          <w:b/>
          <w:bCs/>
          <w:sz w:val="36"/>
          <w:szCs w:val="36"/>
        </w:rPr>
        <w:t>personal</w:t>
      </w:r>
      <w:proofErr w:type="spellEnd"/>
      <w:r w:rsidRPr="00582644">
        <w:rPr>
          <w:rFonts w:asciiTheme="majorHAnsi" w:hAnsiTheme="majorHAnsi" w:cstheme="majorHAnsi"/>
          <w:b/>
          <w:bCs/>
          <w:sz w:val="36"/>
          <w:szCs w:val="36"/>
        </w:rPr>
        <w:t xml:space="preserve"> statement</w:t>
      </w:r>
    </w:p>
    <w:p w14:paraId="5A94BA4B" w14:textId="68C1FA8E" w:rsidR="00675A5B" w:rsidRDefault="00675A5B">
      <w:pPr>
        <w:rPr>
          <w:rFonts w:asciiTheme="majorHAnsi" w:hAnsiTheme="majorHAnsi" w:cstheme="majorHAnsi"/>
          <w:sz w:val="36"/>
          <w:szCs w:val="36"/>
        </w:rPr>
      </w:pPr>
      <w:r w:rsidRPr="00675A5B">
        <w:rPr>
          <w:rFonts w:asciiTheme="majorHAnsi" w:hAnsiTheme="majorHAnsi" w:cstheme="majorHAnsi"/>
          <w:sz w:val="36"/>
          <w:szCs w:val="36"/>
        </w:rPr>
        <w:t xml:space="preserve">E.g.  23456789-personal statement </w:t>
      </w:r>
    </w:p>
    <w:p w14:paraId="5ADED64D" w14:textId="77777777" w:rsidR="0075240A" w:rsidRPr="00675A5B" w:rsidRDefault="0075240A" w:rsidP="0075240A">
      <w:pPr>
        <w:rPr>
          <w:rFonts w:asciiTheme="majorHAnsi" w:hAnsiTheme="majorHAnsi" w:cstheme="majorHAnsi"/>
          <w:b/>
          <w:bCs/>
          <w:color w:val="EE0000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EE0000"/>
          <w:sz w:val="36"/>
          <w:szCs w:val="36"/>
        </w:rPr>
        <w:t xml:space="preserve">and upload with your other supporting documents. </w:t>
      </w:r>
    </w:p>
    <w:p w14:paraId="1DFF013A" w14:textId="77777777" w:rsidR="0075240A" w:rsidRPr="00675A5B" w:rsidRDefault="0075240A">
      <w:pPr>
        <w:rPr>
          <w:rFonts w:asciiTheme="majorHAnsi" w:hAnsiTheme="majorHAnsi" w:cstheme="majorHAnsi"/>
          <w:sz w:val="36"/>
          <w:szCs w:val="36"/>
        </w:rPr>
      </w:pPr>
    </w:p>
    <w:sectPr w:rsidR="0075240A" w:rsidRPr="00675A5B" w:rsidSect="00331E1E">
      <w:headerReference w:type="default" r:id="rId9"/>
      <w:pgSz w:w="12240" w:h="15840"/>
      <w:pgMar w:top="57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9D4D" w14:textId="77777777" w:rsidR="009F7DA8" w:rsidRDefault="009F7DA8" w:rsidP="00127754">
      <w:pPr>
        <w:spacing w:after="0" w:line="240" w:lineRule="auto"/>
      </w:pPr>
      <w:r>
        <w:separator/>
      </w:r>
    </w:p>
  </w:endnote>
  <w:endnote w:type="continuationSeparator" w:id="0">
    <w:p w14:paraId="21A79668" w14:textId="77777777" w:rsidR="009F7DA8" w:rsidRDefault="009F7DA8" w:rsidP="0012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F6DE" w14:textId="77777777" w:rsidR="009F7DA8" w:rsidRDefault="009F7DA8" w:rsidP="00127754">
      <w:pPr>
        <w:spacing w:after="0" w:line="240" w:lineRule="auto"/>
      </w:pPr>
      <w:r>
        <w:separator/>
      </w:r>
    </w:p>
  </w:footnote>
  <w:footnote w:type="continuationSeparator" w:id="0">
    <w:p w14:paraId="67E986A5" w14:textId="77777777" w:rsidR="009F7DA8" w:rsidRDefault="009F7DA8" w:rsidP="0012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6FDC" w14:textId="3ABF32CE" w:rsidR="000D16F6" w:rsidRDefault="00E464D0">
    <w:pPr>
      <w:pStyle w:val="Header"/>
    </w:pPr>
    <w:fldSimple w:instr=" STYLEREF &quot;Heading 4&quot; \* MERGEFORMAT ">
      <w:r w:rsidR="00234C85">
        <w:rPr>
          <w:noProof/>
        </w:rPr>
        <w:t>Student ID and Name :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558914">
    <w:abstractNumId w:val="8"/>
  </w:num>
  <w:num w:numId="2" w16cid:durableId="411632948">
    <w:abstractNumId w:val="6"/>
  </w:num>
  <w:num w:numId="3" w16cid:durableId="1619601099">
    <w:abstractNumId w:val="5"/>
  </w:num>
  <w:num w:numId="4" w16cid:durableId="1686857982">
    <w:abstractNumId w:val="4"/>
  </w:num>
  <w:num w:numId="5" w16cid:durableId="462621653">
    <w:abstractNumId w:val="7"/>
  </w:num>
  <w:num w:numId="6" w16cid:durableId="753817649">
    <w:abstractNumId w:val="3"/>
  </w:num>
  <w:num w:numId="7" w16cid:durableId="1631983074">
    <w:abstractNumId w:val="2"/>
  </w:num>
  <w:num w:numId="8" w16cid:durableId="731346004">
    <w:abstractNumId w:val="1"/>
  </w:num>
  <w:num w:numId="9" w16cid:durableId="8316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8ED"/>
    <w:rsid w:val="000D16F6"/>
    <w:rsid w:val="00127754"/>
    <w:rsid w:val="0015074B"/>
    <w:rsid w:val="001523D2"/>
    <w:rsid w:val="00190281"/>
    <w:rsid w:val="001A000C"/>
    <w:rsid w:val="001B07C2"/>
    <w:rsid w:val="001B0B50"/>
    <w:rsid w:val="001E5F58"/>
    <w:rsid w:val="00234C85"/>
    <w:rsid w:val="0029639D"/>
    <w:rsid w:val="002F40D5"/>
    <w:rsid w:val="003121AA"/>
    <w:rsid w:val="00326F90"/>
    <w:rsid w:val="00331E1E"/>
    <w:rsid w:val="00360930"/>
    <w:rsid w:val="00565ED3"/>
    <w:rsid w:val="00582644"/>
    <w:rsid w:val="005F2DA0"/>
    <w:rsid w:val="00632D3C"/>
    <w:rsid w:val="00642A49"/>
    <w:rsid w:val="00674DBB"/>
    <w:rsid w:val="00675A5B"/>
    <w:rsid w:val="0075240A"/>
    <w:rsid w:val="0078783E"/>
    <w:rsid w:val="007B4CC2"/>
    <w:rsid w:val="0084137F"/>
    <w:rsid w:val="008E5666"/>
    <w:rsid w:val="009E2281"/>
    <w:rsid w:val="009F7DA8"/>
    <w:rsid w:val="00AA1D8D"/>
    <w:rsid w:val="00B47730"/>
    <w:rsid w:val="00CB0664"/>
    <w:rsid w:val="00CD3A30"/>
    <w:rsid w:val="00DD6389"/>
    <w:rsid w:val="00DE02FE"/>
    <w:rsid w:val="00E31E20"/>
    <w:rsid w:val="00E464D0"/>
    <w:rsid w:val="00E5048E"/>
    <w:rsid w:val="00EE66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251FB"/>
  <w14:defaultImageDpi w14:val="300"/>
  <w15:docId w15:val="{182812E2-34AE-6744-9CC5-90A5248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2-Accent5">
    <w:name w:val="Grid Table 2 Accent 5"/>
    <w:basedOn w:val="TableNormal"/>
    <w:uiPriority w:val="47"/>
    <w:rsid w:val="009E228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E02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Stephen Smith</cp:lastModifiedBy>
  <cp:revision>27</cp:revision>
  <dcterms:created xsi:type="dcterms:W3CDTF">2025-10-04T11:34:00Z</dcterms:created>
  <dcterms:modified xsi:type="dcterms:W3CDTF">2025-10-06T11:42:00Z</dcterms:modified>
  <cp:category/>
</cp:coreProperties>
</file>